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书名：元曲选  29册  两世姻缘、赵礼让肥、酷寒亭</w:t>
      </w:r>
    </w:p>
    <w:p>
      <w:r>
        <w:t>作者：（明）藏懋循辑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元曲选  29册  两世姻缘、赵礼让肥、酷寒亭 评论地址：https://www.jiaokey.com/book/detail/13063012.html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