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重订古文释义新编卷  2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本书出售、求购地址：https://www.jiaokey.com/book/detail/13062986.html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关键词搜索：https://www.jiaokey.com/tag/重订古文释义新编卷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