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仿宋胡刻文选考异  5-10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仿宋胡刻文选考异  5-10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本书出售、求购地址：https://www.jiaokey.com/book/detail/13062967.html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上海文化书局 出版图书：https://www.jiaokey.com/tag/上海文化书局.html</w:t>
      </w:r>
    </w:p>
    <w:p>
      <w:r>
        <w:t>关键词搜索：https://www.jiaokey.com/tag/仿宋胡刻文选考异  5-10.html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