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仿宋孙批胡刻文选考异  卷5-10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仿宋孙批胡刻文选考异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本书出售、求购地址：https://www.jiaokey.com/book/detail/13062950.html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仿宋孙批胡刻文选考异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