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仿宋孙批胡刻文选考异  卷1-4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仿宋孙批胡刻文选考异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本书出售、求购地址：https://www.jiaokey.com/book/detail/13062949.html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仿宋孙批胡刻文选考异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