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仿宋孙批胡刻文选序目至卷3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仿宋孙批胡刻文选序目至卷3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本书出售、求购地址：https://www.jiaokey.com/book/detail/13062935.html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仿宋孙批胡刻文选序目至卷3.html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