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古文观止  卷11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古文观止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本书出售、求购地址：https://www.jiaokey.com/book/detail/13062870.html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  古文观止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