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弄珠楼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古本戏曲丛刊三集  弄珠楼  上下 评论地址：https://www.jiaokey.com/book/detail/13062760.html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