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书名：古本戏曲丛刊三集  笔耒斋订定二奇缘传奇  下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总页数：136</w:t>
      </w:r>
    </w:p>
    <w:p>
      <w:r>
        <w:t>更多请访问教客网: www.jiaokey.com</w:t>
      </w:r>
    </w:p>
    <w:p>
      <w:r>
        <w:t>古本戏曲丛刊三集  笔耒斋订定二奇缘传奇  下 评论地址：https://www.jiaokey.com/book/detail/13062759.html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