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21册  黑旋风双献功杂剧、迷青琐债女离魂杂剧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元曲选  21册  黑旋风双献功杂剧、迷青琐债女离魂杂剧 评论地址：https://www.jiaokey.com/book/detail/13062744.html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