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20册  说传诸伍员吹箫杂剧、河南府鼎勘头巾杂剧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元曲选  20册  说传诸伍员吹箫杂剧、河南府鼎勘头巾杂剧 评论地址：https://www.jiaokey.com/book/detail/13062743.html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