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19册  吕洞宾三醉岳阳楼杂剧、包待制三勘蝴蝶梦杂剧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元曲选  19册  吕洞宾三醉岳阳楼杂剧、包待制三勘蝴蝶梦杂剧 评论地址：https://www.jiaokey.com/book/detail/13062742.html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