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16册  小尉民迟将斗将认父归朝杂剧、陶学士醉写风光好杂剧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元曲选  16册  小尉民迟将斗将认父归朝杂剧、陶学士醉写风光好杂剧 评论地址：https://www.jiaokey.com/book/detail/13062739.html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