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14册  冻苏秦衣锦还乡杂剧、翠红乡儿女两圃圆杂剧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元曲选  14册  冻苏秦衣锦还乡杂剧、翠红乡儿女两圃圆杂剧 评论地址：https://www.jiaokey.com/book/detail/13062737.html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