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13册  便宜行事虎头牌杂剧、包龙圆智赚合同文字杂剧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元曲选  13册  便宜行事虎头牌杂剧、包龙圆智赚合同文字杂剧 评论地址：https://www.jiaokey.com/book/detail/13062736.html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