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9册  李亚仙花酒曲洒江池杂剧、楚昭公疏者下船杂剧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元曲选  9册  李亚仙花酒曲洒江池杂剧、楚昭公疏者下船杂剧 评论地址：https://www.jiaokey.com/book/detail/13062732.html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