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书名：尺素风雅  明清彩笺图录  上</w:t>
      </w:r>
    </w:p>
    <w:p>
      <w:r>
        <w:t>作者：梁颖编著</w:t>
      </w:r>
    </w:p>
    <w:p>
      <w:r>
        <w:t>出版社：济南:山东美术出版社,2010.02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尺素风雅  明清彩笺图录  上 评论地址：https://www.jiaokey.com/book/detail/13062725.html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