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书名：黄山缘  中美十四家黄山书画作品集</w:t>
      </w:r>
    </w:p>
    <w:p>
      <w:r>
        <w:t>作者：谢春彦，杨思胜主编</w:t>
      </w:r>
    </w:p>
    <w:p>
      <w:r>
        <w:t>出版社：上海：上海古籍出版社</w:t>
      </w:r>
    </w:p>
    <w:p>
      <w:r>
        <w:t>出版日期：2002.03</w:t>
      </w:r>
    </w:p>
    <w:p>
      <w:r>
        <w:t>总页数：141</w:t>
      </w:r>
    </w:p>
    <w:p>
      <w:r>
        <w:t>更多请访问教客网: www.jiaokey.com</w:t>
      </w:r>
    </w:p>
    <w:p>
      <w:r>
        <w:t>黄山缘  中美十四家黄山书画作品集 评论地址：https://www.jiaokey.com/book/detail/13062710.html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