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海外回归中医古籍善本集萃  19</w:t>
      </w:r>
    </w:p>
    <w:p>
      <w:r>
        <w:rPr>
          <w:rFonts w:ascii="宋体" w:hAnsi="宋体" w:eastAsia="宋体"/>
          <w:sz w:val="24"/>
        </w:rPr>
        <w:t>曹洪欣主编；郑金生，柳长华副主编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海外回归中医古籍善本集萃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曹洪欣主编；郑金生，柳长华副主编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本书出售、求购地址：https://www.jiaokey.com/book/detail/13062688.html</w:t>
      </w:r>
    </w:p>
    <w:p>
      <w:r>
        <w:t>更多相关图书推荐：https://www.jiaokey.com</w:t>
      </w:r>
    </w:p>
    <w:p>
      <w:r>
        <w:t>曹洪欣主编；郑金生，柳长华副主编 其他作品：https://www.jiaokey.com/tag/曹洪欣主编；郑金生，柳长华副主编.html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关键词搜索：https://www.jiaokey.com/tag/海外回归中医古籍善本集萃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