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8册  同乐院燕青博鱼杂剧、临江驿潇汀秋夜雨杂剧</w:t>
      </w:r>
    </w:p>
    <w:p>
      <w:r>
        <w:t>作者：（明）臧懋循辑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元曲选  8册  同乐院燕青博鱼杂剧、临江驿潇汀秋夜雨杂剧 评论地址：https://www.jiaokey.com/book/detail/13062686.html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