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2册  李太白匹配金钱记杂剧、包待制陈州挑米杂剧</w:t>
      </w:r>
    </w:p>
    <w:p>
      <w:r>
        <w:t>作者:（明）臧懋循辑</w:t>
      </w:r>
    </w:p>
    <w:p>
      <w:r>
        <w:t>出版社:</w:t>
      </w:r>
    </w:p>
    <w:p>
      <w:r>
        <w:t>出版日期：</w:t>
      </w:r>
    </w:p>
    <w:p>
      <w:r>
        <w:t>总页数：164</w:t>
      </w:r>
    </w:p>
    <w:p>
      <w:r>
        <w:t>更多请访问教客网:www.jiaokey.com</w:t>
      </w:r>
    </w:p>
    <w:p>
      <w:r>
        <w:t>元曲选  2册  李太白匹配金钱记杂剧、包待制陈州挑米杂剧评论地址：https://www.jiaokey.com/book/detail/13062656.html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