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纪念改革开放30周年中原书画大奖赛作品集</w:t>
      </w:r>
    </w:p>
    <w:p>
      <w:r>
        <w:rPr>
          <w:rFonts w:ascii="宋体" w:hAnsi="宋体" w:eastAsia="宋体"/>
          <w:sz w:val="24"/>
        </w:rPr>
        <w:t>朱夏炎，吴长忠，常法武等主编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纪念改革开放30周年中原书画大奖赛作品集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朱夏炎，吴长忠，常法武等主编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本书出售、求购地址：https://www.jiaokey.com/book/detail/13062627.html</w:t>
      </w:r>
    </w:p>
    <w:p>
      <w:r>
        <w:t>更多相关图书推荐：https://www.jiaokey.com</w:t>
      </w:r>
    </w:p>
    <w:p>
      <w:r>
        <w:t>朱夏炎，吴长忠，常法武等主编 其他作品：https://www.jiaokey.com/tag/朱夏炎，吴长忠，常法武等主编.html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关键词搜索：https://www.jiaokey.com/tag/纪念改革开放30周年中原书画大奖赛作品集.html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