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书名：广州市城市规划设计所作品集 1994-2004 Guangzhou urban planning &amp; design service 中英文本</w:t>
      </w:r>
    </w:p>
    <w:p>
      <w:r>
        <w:t>作者：广州市城市规划自动化中心，广州市城市规划设计所编著</w:t>
      </w:r>
    </w:p>
    <w:p>
      <w:r>
        <w:t>出版社：广州：广东经济出版社</w:t>
      </w:r>
    </w:p>
    <w:p>
      <w:r>
        <w:t>出版日期：2005.11</w:t>
      </w:r>
    </w:p>
    <w:p>
      <w:r>
        <w:t>总页数：231</w:t>
      </w:r>
    </w:p>
    <w:p>
      <w:r>
        <w:t>更多请访问教客网: www.jiaokey.com</w:t>
      </w:r>
    </w:p>
    <w:p>
      <w:r>
        <w:t>广州市城市规划设计所作品集 1994-2004 Guangzhou urban planning &amp; design service 中英文本 评论地址：https://www.jiaokey.com/book/detail/13062554.html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