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漫游神州  摄影集  中英文本</w:t>
      </w:r>
    </w:p>
    <w:p>
      <w:r>
        <w:rPr>
          <w:rFonts w:ascii="宋体" w:hAnsi="宋体" w:eastAsia="宋体"/>
          <w:sz w:val="24"/>
        </w:rPr>
        <w:t>孙永学编撰；孙永学，刘春根等摄影；任瑛翻译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漫游神州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孙永学编撰；孙永学，刘春根等摄影；任瑛翻译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本书出售、求购地址：https://www.jiaokey.com/book/detail/13062540.html</w:t>
      </w:r>
    </w:p>
    <w:p>
      <w:r>
        <w:t>更多相关图书推荐：https://www.jiaokey.com</w:t>
      </w:r>
    </w:p>
    <w:p>
      <w:r>
        <w:t>孙永学编撰；孙永学，刘春根等摄影；任瑛翻译 其他作品：https://www.jiaokey.com/tag/孙永学编撰；孙永学，刘春根等摄影；任瑛翻译.html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关键词搜索：https://www.jiaokey.com/tag/漫游神州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