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书名：EDSA 亚洲 景观手绘图典藏</w:t>
      </w:r>
    </w:p>
    <w:p>
      <w:r>
        <w:t>作者：上林国际文化有限公司主编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总页数：281</w:t>
      </w:r>
    </w:p>
    <w:p>
      <w:r>
        <w:t>更多请访问教客网: www.jiaokey.com</w:t>
      </w:r>
    </w:p>
    <w:p>
      <w:r>
        <w:t>EDSA 亚洲 景观手绘图典藏 评论地址：https://www.jiaokey.com/book/detail/13062528.html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