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书名：侵华日军的自白  来自“一·二八”、“八一三”凇沪战争</w:t>
      </w:r>
    </w:p>
    <w:p>
      <w:r>
        <w:t>作者：廖大伟，陈金龙主编；上海社会科学院历史研究所，上海市宝山区地方志办公室编</w:t>
      </w:r>
    </w:p>
    <w:p>
      <w:r>
        <w:t>出版社：上海：上海社会科学院出版社</w:t>
      </w:r>
    </w:p>
    <w:p>
      <w:r>
        <w:t>出版日期：2002.01</w:t>
      </w:r>
    </w:p>
    <w:p>
      <w:r>
        <w:t>总页数：130</w:t>
      </w:r>
    </w:p>
    <w:p>
      <w:r>
        <w:t>更多请访问教客网: www.jiaokey.com</w:t>
      </w:r>
    </w:p>
    <w:p>
      <w:r>
        <w:t>侵华日军的自白  来自“一·二八”、“八一三”凇沪战争 评论地址：https://www.jiaokey.com/book/detail/13062524.html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