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城市眼神  大连城市雕塑艺术</w:t>
      </w:r>
    </w:p>
    <w:p>
      <w:r>
        <w:rPr>
          <w:rFonts w:ascii="宋体" w:hAnsi="宋体" w:eastAsia="宋体"/>
          <w:sz w:val="24"/>
        </w:rPr>
        <w:t>拖拖，温洋，高增嵘主编；陈思译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城市眼神  大连城市雕塑艺术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拖拖，温洋，高增嵘主编；陈思译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本书出售、求购地址：https://www.jiaokey.com/book/detail/13062520.html</w:t>
      </w:r>
    </w:p>
    <w:p>
      <w:r>
        <w:t>更多相关图书推荐：https://www.jiaokey.com</w:t>
      </w:r>
    </w:p>
    <w:p>
      <w:r>
        <w:t>拖拖，温洋，高增嵘主编；陈思译 其他作品：https://www.jiaokey.com/tag/拖拖，温洋，高增嵘主编；陈思译.html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关键词搜索：https://www.jiaokey.com/tag/城市眼神  大连城市雕塑艺术.html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