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书名：和春天一起来到映秀</w:t>
      </w:r>
    </w:p>
    <w:p>
      <w:r>
        <w:t>作者：郭严隶著</w:t>
      </w:r>
    </w:p>
    <w:p>
      <w:r>
        <w:t>出版社：广州:花城出版社,2012.01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和春天一起来到映秀 评论地址：https://www.jiaokey.com/book/detail/13062452.html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