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悬榻斋集</w:t>
      </w:r>
    </w:p>
    <w:p>
      <w:r>
        <w:rPr>
          <w:rFonts w:ascii="宋体" w:hAnsi="宋体" w:eastAsia="宋体"/>
          <w:sz w:val="24"/>
        </w:rPr>
        <w:t>（明）陈履撰；陈建光，陈树培，陈梓英补辑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悬榻斋集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（明）陈履撰；陈建光，陈树培，陈梓英补辑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本书出售、求购地址：https://www.jiaokey.com/book/detail/13062445.html</w:t>
      </w:r>
    </w:p>
    <w:p>
      <w:r>
        <w:t>更多相关图书推荐：https://www.jiaokey.com</w:t>
      </w:r>
    </w:p>
    <w:p>
      <w:r>
        <w:t>（明）陈履撰；陈建光，陈树培，陈梓英补辑 其他作品：https://www.jiaokey.com/tag/（明）陈履撰；陈建光，陈树培，陈梓英补辑.html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关键词搜索：https://www.jiaokey.com/tag/古典诗歌-作品集-中国-明代.html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