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珠江潮声：广东省东莞市首届优秀文学作品评奖获奖作品</w:t>
      </w:r>
    </w:p>
    <w:p>
      <w:r>
        <w:rPr>
          <w:rFonts w:ascii="宋体" w:hAnsi="宋体" w:eastAsia="宋体"/>
          <w:sz w:val="24"/>
        </w:rPr>
        <w:t>王锦昌主编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珠江潮声：广东省东莞市首届优秀文学作品评奖获奖作品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本书出售、求购地址：https://www.jiaokey.com/book/detail/13062438.html</w:t>
      </w:r>
    </w:p>
    <w:p>
      <w:r>
        <w:t>更多相关图书推荐：https://www.jiaokey.com</w:t>
      </w:r>
    </w:p>
    <w:p>
      <w:r>
        <w:t>王锦昌主编 其他作品：https://www.jiaokey.com/tag/王锦昌主编.html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关键词搜索：https://www.jiaokey.com/tag/珠江潮声：广东省东莞市首届优秀文学作品评奖获奖作品.html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