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书名：客家第一“珠玑巷”  风岗  第二届中国客侨文化论坛</w:t>
      </w:r>
    </w:p>
    <w:p>
      <w:r>
        <w:t>作者：黄伟宗，朱国和主编</w:t>
      </w:r>
    </w:p>
    <w:p>
      <w:r>
        <w:t>出版社：广州:广东高等教育出版社,2011.11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客家第一“珠玑巷”  风岗  第二届中国客侨文化论坛 评论地址：https://www.jiaokey.com/book/detail/13062409.html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