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2009年东莞文学艺术系列丛书  继续推石头上山吧，亲爱的人</w:t>
      </w:r>
    </w:p>
    <w:p>
      <w:r>
        <w:rPr>
          <w:rFonts w:ascii="宋体" w:hAnsi="宋体" w:eastAsia="宋体"/>
          <w:sz w:val="24"/>
        </w:rPr>
        <w:t>陈志明主编；曾明了著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2009年东莞文学艺术系列丛书  继续推石头上山吧，亲爱的人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陈志明主编；曾明了著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昆明:云南大学出版社,2010.07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本书出售、求购地址：https://www.jiaokey.com/book/detail/13062375.html</w:t>
      </w:r>
    </w:p>
    <w:p>
      <w:r>
        <w:t>更多相关图书推荐：https://www.jiaokey.com</w:t>
      </w:r>
    </w:p>
    <w:p>
      <w:r>
        <w:t>陈志明主编；曾明了著 其他作品：https://www.jiaokey.com/tag/陈志明主编；曾明了著.html</w:t>
      </w:r>
    </w:p>
    <w:p>
      <w:r>
        <w:t>昆明:云南大学出版社,2010.07 出版图书：https://www.jiaokey.com/tag/昆明:云南大学出版社,2010.07.html</w:t>
      </w:r>
    </w:p>
    <w:p>
      <w:r>
        <w:t>关键词搜索：https://www.jiaokey.com/tag/散文随笔-作品集-中国-当代.html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