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东莞当代文学艺术精品集（2008-2009）文学卷  下</w:t>
      </w:r>
    </w:p>
    <w:p>
      <w:r>
        <w:rPr>
          <w:rFonts w:ascii="宋体" w:hAnsi="宋体" w:eastAsia="宋体"/>
          <w:sz w:val="24"/>
        </w:rPr>
        <w:t>王道平主编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东莞当代文学艺术精品集（2008-2009）文学卷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文艺-作品综合集-东莞市-当代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本书出售、求购地址：https://www.jiaokey.com/book/detail/13062369.html</w:t>
      </w:r>
    </w:p>
    <w:p>
      <w:r>
        <w:t>更多相关图书推荐：https://www.jiaokey.com</w:t>
      </w:r>
    </w:p>
    <w:p>
      <w:r>
        <w:t>王道平主编 其他作品：https://www.jiaokey.com/tag/王道平主编.html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关键词搜索：https://www.jiaokey.com/tag/文艺-作品综合集-东莞市-当代.html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