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请让我遇见起初清水般的你</w:t>
      </w:r>
    </w:p>
    <w:p>
      <w:r>
        <w:rPr>
          <w:rFonts w:ascii="宋体" w:hAnsi="宋体" w:eastAsia="宋体"/>
          <w:sz w:val="24"/>
        </w:rPr>
        <w:t>饶维著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23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请让我遇见起初清水般的你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昆明:云南大学出版社,2010.11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本书出售、求购地址：https://www.jiaokey.com/book/detail/13062346.html</w:t>
      </w:r>
    </w:p>
    <w:p>
      <w:r>
        <w:t>更多相关图书推荐：https://www.jiaokey.com</w:t>
      </w:r>
    </w:p>
    <w:p>
      <w:r>
        <w:t>饶维著 其他作品：https://www.jiaokey.com/tag/饶维著.html</w:t>
      </w:r>
    </w:p>
    <w:p>
      <w:r>
        <w:t>昆明:云南大学出版社,2010.11 出版图书：https://www.jiaokey.com/tag/昆明:云南大学出版社,2010.11.html</w:t>
      </w:r>
    </w:p>
    <w:p>
      <w:r>
        <w:t>关键词搜索：https://www.jiaokey.com/tag/短篇小说-小说集-中国-当代-短篇小说.html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