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书名：新疆通志  农业志资料汇编  第5-8辑合订本</w:t>
      </w:r>
    </w:p>
    <w:p>
      <w:r>
        <w:t>作者：秦畅生主编；邱均实，齐俊民副主编</w:t>
      </w:r>
    </w:p>
    <w:p>
      <w:r>
        <w:t>出版社：</w:t>
      </w:r>
    </w:p>
    <w:p>
      <w:r>
        <w:t>出版日期：1997</w:t>
      </w:r>
    </w:p>
    <w:p>
      <w:r>
        <w:t>总页数：391</w:t>
      </w:r>
    </w:p>
    <w:p>
      <w:r>
        <w:t>更多请访问教客网: www.jiaokey.com</w:t>
      </w:r>
    </w:p>
    <w:p>
      <w:r>
        <w:t>新疆通志  农业志资料汇编  第5-8辑合订本 评论地址：https://www.jiaokey.com/book/detail/13062311.html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