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Android高薪之路  Android程序员面试宝典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Android高薪之路  Android程序员面试宝典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本书出售、求购地址：https://www.jiaokey.com/book/detail/13062289.html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关键词搜索：https://www.jiaokey.com/tag/Android高薪之路  Android程序员面试宝典.html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