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C语言程序设计与应用实验指导书</w:t>
      </w:r>
    </w:p>
    <w:p>
      <w:r>
        <w:rPr>
          <w:rFonts w:ascii="宋体" w:hAnsi="宋体" w:eastAsia="宋体"/>
          <w:sz w:val="24"/>
        </w:rPr>
        <w:t>郑宏珍主审，张小东主编；张维刚，张华副主编；李思琴，李广荣，詹春艳，靳小强参编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C语言程序设计与应用实验指导书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郑宏珍主审，张小东主编；张维刚，张华副主编；李思琴，李广荣，詹春艳，靳小强参编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本书出售、求购地址：https://www.jiaokey.com/book/detail/13062282.html</w:t>
      </w:r>
    </w:p>
    <w:p>
      <w:r>
        <w:t>更多相关图书推荐：https://www.jiaokey.com</w:t>
      </w:r>
    </w:p>
    <w:p>
      <w:r>
        <w:t>郑宏珍主审，张小东主编；张维刚，张华副主编；李思琴，李广荣，詹春艳，靳小强参编 其他作品：https://www.jiaokey.com/tag/郑宏珍主审，张小东主编；张维刚，张华副主编；李思琴，李广荣，詹春艳，靳小强参编.html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关键词搜索：https://www.jiaokey.com/tag/C语言程序设计与应用实验指导书.html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