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新疆生产建设兵团高校教授志</w:t>
      </w:r>
    </w:p>
    <w:p>
      <w:r>
        <w:rPr>
          <w:rFonts w:ascii="宋体" w:hAnsi="宋体" w:eastAsia="宋体"/>
          <w:sz w:val="24"/>
        </w:rPr>
        <w:t>何慧星主编；石河子大学文联编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新疆生产建设兵团高校教授志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何慧星主编；石河子大学文联编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本书出售、求购地址：https://www.jiaokey.com/book/detail/13062270.html</w:t>
      </w:r>
    </w:p>
    <w:p>
      <w:r>
        <w:t>更多相关图书推荐：https://www.jiaokey.com</w:t>
      </w:r>
    </w:p>
    <w:p>
      <w:r>
        <w:t>何慧星主编；石河子大学文联编 其他作品：https://www.jiaokey.com/tag/何慧星主编；石河子大学文联编.html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关键词搜索：https://www.jiaokey.com/tag/新疆生产建设兵团高校教授志.html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