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书名：新疆钱币漫谈</w:t>
      </w:r>
    </w:p>
    <w:p>
      <w:r>
        <w:t>作者：傅棣馨，柴济森编著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总页数：189</w:t>
      </w:r>
    </w:p>
    <w:p>
      <w:r>
        <w:t>更多请访问教客网: www.jiaokey.com</w:t>
      </w:r>
    </w:p>
    <w:p>
      <w:r>
        <w:t>新疆钱币漫谈 评论地址：https://www.jiaokey.com/book/detail/13062260.html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