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感动兵团  “2006感动兵团年度人物”评选活动纪实</w:t>
      </w:r>
    </w:p>
    <w:p>
      <w:r>
        <w:rPr>
          <w:rFonts w:ascii="宋体" w:hAnsi="宋体" w:eastAsia="宋体"/>
          <w:sz w:val="24"/>
        </w:rPr>
        <w:t>万卫平，王运华主编；王国志，李晓军副主编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感动兵团  “2006感动兵团年度人物”评选活动纪实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万卫平，王运华主编；王国志，李晓军副主编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本书出售、求购地址：https://www.jiaokey.com/book/detail/13062227.html</w:t>
      </w:r>
    </w:p>
    <w:p>
      <w:r>
        <w:t>更多相关图书推荐：https://www.jiaokey.com</w:t>
      </w:r>
    </w:p>
    <w:p>
      <w:r>
        <w:t>万卫平，王运华主编；王国志，李晓军副主编 其他作品：https://www.jiaokey.com/tag/万卫平，王运华主编；王国志，李晓军副主编.html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关键词搜索：https://www.jiaokey.com/tag/感动兵团  “2006感动兵团年度人物”评选活动纪实.html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