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书名：古迹神游  下</w:t>
      </w:r>
    </w:p>
    <w:p>
      <w:r>
        <w:t>作者：臧嵘，夏之民主编</w:t>
      </w:r>
    </w:p>
    <w:p>
      <w:r>
        <w:t>出版社：广州:新世纪出版社,2008.12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古迹神游  下 评论地址：https://www.jiaokey.com/book/detail/13062223.html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