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书名：青史丹心昭天山  亲历激情岁月特辑</w:t>
      </w:r>
    </w:p>
    <w:p>
      <w:r>
        <w:t>作者：万卫平主编</w:t>
      </w:r>
    </w:p>
    <w:p>
      <w:r>
        <w:t>出版社：新疆生产建设兵团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青史丹心昭天山  亲历激情岁月特辑 评论地址：https://www.jiaokey.com/book/detail/13062197.html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