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书名：周恩来总理纪念碑志</w:t>
      </w:r>
    </w:p>
    <w:p>
      <w:r>
        <w:t>作者：闫学柱，程乐人主编</w:t>
      </w:r>
    </w:p>
    <w:p>
      <w:r>
        <w:t>出版社：新疆生产建设兵团出版社,2010.05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周恩来总理纪念碑志 评论地址：https://www.jiaokey.com/book/detail/13062193.html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