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和谐栖居  齐鲁民居户牖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和谐栖居  齐鲁民居户牖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本书出售、求购地址：https://www.jiaokey.com/book/detail/13062164.html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关键词搜索：https://www.jiaokey.com/tag/和谐栖居  齐鲁民居户牖.html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