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破解收入分配难题  欧美政治、商业、工会领袖解析国民收入差距</w:t>
      </w:r>
    </w:p>
    <w:p>
      <w:r>
        <w:rPr>
          <w:rFonts w:ascii="宋体" w:hAnsi="宋体" w:eastAsia="宋体"/>
          <w:sz w:val="24"/>
        </w:rPr>
        <w:t>（德）贝格，（德）格伦斯基，（德）拉斐尔等著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破解收入分配难题  欧美政治、商业、工会领袖解析国民收入差距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（德）贝格，（德）格伦斯基，（德）拉斐尔等著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本书出售、求购地址：https://www.jiaokey.com/book/detail/13062144.html</w:t>
      </w:r>
    </w:p>
    <w:p>
      <w:r>
        <w:t>更多相关图书推荐：https://www.jiaokey.com</w:t>
      </w:r>
    </w:p>
    <w:p>
      <w:r>
        <w:t>（德）贝格，（德）格伦斯基，（德）拉斐尔等著 其他作品：https://www.jiaokey.com/tag/（德）贝格，（德）格伦斯基，（德）拉斐尔等著.html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关键词搜索：https://www.jiaokey.com/tag/破解收入分配难题  欧美政治、商业、工会领袖解析国民收入差距.html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