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商业Easy风  精益财务官</w:t>
      </w:r>
    </w:p>
    <w:p>
      <w:r>
        <w:rPr>
          <w:rFonts w:ascii="宋体" w:hAnsi="宋体" w:eastAsia="宋体"/>
          <w:sz w:val="24"/>
        </w:rPr>
        <w:t>（美）杰罗尔德·所罗门著；林海译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商业Easy风  精益财务官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（美）杰罗尔德·所罗门著；林海译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本书出售、求购地址：https://www.jiaokey.com/book/detail/13062132.html</w:t>
      </w:r>
    </w:p>
    <w:p>
      <w:r>
        <w:t>更多相关图书推荐：https://www.jiaokey.com</w:t>
      </w:r>
    </w:p>
    <w:p>
      <w:r>
        <w:t>（美）杰罗尔德·所罗门著；林海译 其他作品：https://www.jiaokey.com/tag/（美）杰罗尔德·所罗门著；林海译.html</w:t>
      </w:r>
    </w:p>
    <w:p>
      <w:r>
        <w:t>北京:金城出版社,2012.04 出版图书：https://www.jiaokey.com/tag/北京:金城出版社,2012.04.html</w:t>
      </w:r>
    </w:p>
    <w:p>
      <w:r>
        <w:t>关键词搜索：https://www.jiaokey.com/tag/企业管理:财务管理.html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