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赢的力量  如何从需求商业模式中赢利  书名原文  How Companies Win</w:t>
      </w:r>
    </w:p>
    <w:p>
      <w:r>
        <w:rPr>
          <w:rFonts w:ascii="宋体" w:hAnsi="宋体" w:eastAsia="宋体"/>
          <w:sz w:val="24"/>
        </w:rPr>
        <w:t>（美）里克·卡什，（美）戴维·卡尔霍恩著；张帆译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赢的力量  如何从需求商业模式中赢利  书名原文  How Companies 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（美）里克·卡什，（美）戴维·卡尔霍恩著；张帆译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本书出售、求购地址：https://www.jiaokey.com/book/detail/13062131.html</w:t>
      </w:r>
    </w:p>
    <w:p>
      <w:r>
        <w:t>更多相关图书推荐：https://www.jiaokey.com</w:t>
      </w:r>
    </w:p>
    <w:p>
      <w:r>
        <w:t>（美）里克·卡什，（美）戴维·卡尔霍恩著；张帆译 其他作品：https://www.jiaokey.com/tag/（美）里克·卡什，（美）戴维·卡尔霍恩著；张帆译.html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关键词搜索：https://www.jiaokey.com/tag/赢的力量  如何从需求商业模式中赢利  书名原文  How Companies 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