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经济衰退时，企业怎么办</w:t>
      </w:r>
    </w:p>
    <w:p>
      <w:r>
        <w:rPr>
          <w:rFonts w:ascii="宋体" w:hAnsi="宋体" w:eastAsia="宋体"/>
          <w:sz w:val="24"/>
        </w:rPr>
        <w:t>（英）帕特里克·福赛斯，（英）弗兰西斯·凯著；亦凡译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经济衰退时，企业怎么办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（英）帕特里克·福赛斯，（英）弗兰西斯·凯著；亦凡译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本书出售、求购地址：https://www.jiaokey.com/book/detail/13062128.html</w:t>
      </w:r>
    </w:p>
    <w:p>
      <w:r>
        <w:t>更多相关图书推荐：https://www.jiaokey.com</w:t>
      </w:r>
    </w:p>
    <w:p>
      <w:r>
        <w:t>（英）帕特里克·福赛斯，（英）弗兰西斯·凯著；亦凡译 其他作品：https://www.jiaokey.com/tag/（英）帕特里克·福赛斯，（英）弗兰西斯·凯著；亦凡译.html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关键词搜索：https://www.jiaokey.com/tag/经济衰退时，企业怎么办.html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