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TOP巅峰  挑战自我的222成功路线图</w:t>
      </w:r>
    </w:p>
    <w:p>
      <w:r>
        <w:rPr>
          <w:rFonts w:ascii="宋体" w:hAnsi="宋体" w:eastAsia="宋体"/>
          <w:sz w:val="24"/>
        </w:rPr>
        <w:t>（韩）温大浩著；千太阳译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TOP巅峰  挑战自我的222成功路线图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（韩）温大浩著；千太阳译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本书出售、求购地址：https://www.jiaokey.com/book/detail/13062109.html</w:t>
      </w:r>
    </w:p>
    <w:p>
      <w:r>
        <w:t>更多相关图书推荐：https://www.jiaokey.com</w:t>
      </w:r>
    </w:p>
    <w:p>
      <w:r>
        <w:t>（韩）温大浩著；千太阳译 其他作品：https://www.jiaokey.com/tag/（韩）温大浩著；千太阳译.html</w:t>
      </w:r>
    </w:p>
    <w:p>
      <w:r>
        <w:t>北京：龙门书局 出版图书：https://www.jiaokey.com/tag/北京：龙门书局.html</w:t>
      </w:r>
    </w:p>
    <w:p>
      <w:r>
        <w:t>关键词搜索：https://www.jiaokey.com/tag/TOP巅峰  挑战自我的222成功路线图.html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