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书名：抗战时期云南高等教育的流变与绵延</w:t>
      </w:r>
    </w:p>
    <w:p>
      <w:r>
        <w:t>作者：任祥著</w:t>
      </w:r>
    </w:p>
    <w:p>
      <w:r>
        <w:t>出版社：北京:商务印书馆,2012.05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抗战时期云南高等教育的流变与绵延 评论地址：https://www.jiaokey.com/book/detail/13062104.html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